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追寻鲁迅在南京</w:t>
      </w:r>
    </w:p>
    <w:p>
      <w:r>
        <w:rPr>
          <w:rFonts w:ascii="宋体" w:hAnsi="宋体" w:eastAsia="宋体"/>
          <w:sz w:val="24"/>
        </w:rPr>
        <w:t>徐昭武主编；陈广阳，许祖云副主编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追寻鲁迅在南京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徐昭武主编；陈广阳，许祖云副主编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本书出售、求购地址：https://www.jiaokey.com/book/detail/11867593.html</w:t>
      </w:r>
    </w:p>
    <w:p>
      <w:r>
        <w:t>更多相关图书推荐：https://www.jiaokey.com</w:t>
      </w:r>
    </w:p>
    <w:p>
      <w:r>
        <w:t>徐昭武主编；陈广阳，许祖云副主编 其他作品：https://www.jiaokey.com/tag/徐昭武主编；陈广阳，许祖云副主编.html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关键词搜索：https://www.jiaokey.com/tag/鲁迅（1881～1936）－人物研究.html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