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光荣属于人民  侯宗宾艰难曲折的奋斗历程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光荣属于人民  侯宗宾艰难曲折的奋斗历程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本书出售、求购地址：https://www.jiaokey.com/book/detail/11867587.html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关键词搜索：https://www.jiaokey.com/tag/光荣属于人民  侯宗宾艰难曲折的奋斗历程.html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