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邓小平决策恢复高考讲话谈话批示集  1977年5月-12月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邓小平决策恢复高考讲话谈话批示集  1977年5月-12月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本书出售、求购地址：https://www.jiaokey.com/book/detail/11867586.html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关键词搜索：https://www.jiaokey.com/tag/邓小平决策恢复高考讲话谈话批示集  1977年5月-12月.html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