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大学英语四级词汇考点突破手册</w:t>
      </w:r>
    </w:p>
    <w:p>
      <w:r>
        <w:rPr>
          <w:rFonts w:ascii="宋体" w:hAnsi="宋体" w:eastAsia="宋体"/>
          <w:sz w:val="24"/>
        </w:rPr>
        <w:t>余慕鸿，龚爱华主编；陈骋，杨莉副主编；陈智钢，欧阳华生，杨蓉编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大学英语四级词汇考点突破手册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余慕鸿，龚爱华主编；陈骋，杨莉副主编；陈智钢，欧阳华生，杨蓉编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本书出售、求购地址：https://www.jiaokey.com/book/detail/11867573.html</w:t>
      </w:r>
    </w:p>
    <w:p>
      <w:r>
        <w:t>更多相关图书推荐：https://www.jiaokey.com</w:t>
      </w:r>
    </w:p>
    <w:p>
      <w:r>
        <w:t>余慕鸿，龚爱华主编；陈骋，杨莉副主编；陈智钢，欧阳华生，杨蓉编 其他作品：https://www.jiaokey.com/tag/余慕鸿，龚爱华主编；陈骋，杨莉副主编；陈智钢，欧阳华生，杨蓉编.html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关键词搜索：https://www.jiaokey.com/tag/大学英语四级词汇考点突破手册.html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