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2005年考研英语精选阅读220篇</w:t>
      </w:r>
    </w:p>
    <w:p>
      <w:r>
        <w:rPr>
          <w:rFonts w:ascii="宋体" w:hAnsi="宋体" w:eastAsia="宋体"/>
          <w:sz w:val="24"/>
        </w:rPr>
        <w:t>江庆心，徐国萍主编；于海燕，孙贺，隋娜，刘小燕，戴江雯，张日美，伍伟副主编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2005年考研英语精选阅读220篇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江庆心，徐国萍主编；于海燕，孙贺，隋娜，刘小燕，戴江雯，张日美，伍伟副主编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本书出售、求购地址：https://www.jiaokey.com/book/detail/11867558.html</w:t>
      </w:r>
    </w:p>
    <w:p>
      <w:r>
        <w:t>更多相关图书推荐：https://www.jiaokey.com</w:t>
      </w:r>
    </w:p>
    <w:p>
      <w:r>
        <w:t>江庆心，徐国萍主编；于海燕，孙贺，隋娜，刘小燕，戴江雯，张日美，伍伟副主编 其他作品：https://www.jiaokey.com/tag/江庆心，徐国萍主编；于海燕，孙贺，隋娜，刘小燕，戴江雯，张日美，伍伟副主编.html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关键词搜索：https://www.jiaokey.com/tag/2005年考研英语精选阅读220篇.html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