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书名：大学英语等级考试考前冲刺  六级</w:t>
      </w:r>
    </w:p>
    <w:p>
      <w:r>
        <w:t>作者：师新民主编；李雅玲副主编；冯正斌，秦声，姚克勤，管延红，李仕华编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总页数：237</w:t>
      </w:r>
    </w:p>
    <w:p>
      <w:r>
        <w:t>更多请访问教客网: www.jiaokey.com</w:t>
      </w:r>
    </w:p>
    <w:p>
      <w:r>
        <w:t>大学英语等级考试考前冲刺  六级 评论地址：https://www.jiaokey.com/book/detail/11867546.html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