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增进实践英语语法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增进实践英语语法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本书出售、求购地址：https://www.jiaokey.com/book/detail/11867505.html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关键词搜索：https://www.jiaokey.com/tag/增进实践英语语法.html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