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读短文  查错误  英语学习读物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读短文  查错误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本书出售、求购地址：https://www.jiaokey.com/book/detail/11867496.html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关键词搜索：https://www.jiaokey.com/tag/读短文  查错误  英语学习读物.html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