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大学英语常用同义动词辨异与详解手册</w:t>
      </w:r>
    </w:p>
    <w:p>
      <w:r>
        <w:rPr>
          <w:rFonts w:ascii="宋体" w:hAnsi="宋体" w:eastAsia="宋体"/>
          <w:sz w:val="24"/>
        </w:rPr>
        <w:t>张国治主编；赵天红，杨小琳，魏新俊，王少琳，秦岷副主编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大学英语常用同义动词辨异与详解手册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张国治主编；赵天红，杨小琳，魏新俊，王少琳，秦岷副主编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本书出售、求购地址：https://www.jiaokey.com/book/detail/11867489.html</w:t>
      </w:r>
    </w:p>
    <w:p>
      <w:r>
        <w:t>更多相关图书推荐：https://www.jiaokey.com</w:t>
      </w:r>
    </w:p>
    <w:p>
      <w:r>
        <w:t>张国治主编；赵天红，杨小琳，魏新俊，王少琳，秦岷副主编 其他作品：https://www.jiaokey.com/tag/张国治主编；赵天红，杨小琳，魏新俊，王少琳，秦岷副主编.html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关键词搜索：https://www.jiaokey.com/tag/大学英语常用同义动词辨异与详解手册.html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