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PASS BEC新编剑桥商务英语考试手册 初级</w:t>
      </w:r>
    </w:p>
    <w:p>
      <w:r>
        <w:rPr>
          <w:rFonts w:ascii="宋体" w:hAnsi="宋体" w:eastAsia="宋体"/>
          <w:sz w:val="24"/>
        </w:rPr>
        <w:t>郑维主编；李强，张行军，任立东副主编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PASS BEC新编剑桥商务英语考试手册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郑维主编；李强，张行军，任立东副主编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本书出售、求购地址：https://www.jiaokey.com/book/detail/11867483.html</w:t>
      </w:r>
    </w:p>
    <w:p>
      <w:r>
        <w:t>更多相关图书推荐：https://www.jiaokey.com</w:t>
      </w:r>
    </w:p>
    <w:p>
      <w:r>
        <w:t>郑维主编；李强，张行军，任立东副主编 其他作品：https://www.jiaokey.com/tag/郑维主编；李强，张行军，任立东副主编.html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关键词搜索：https://www.jiaokey.com/tag/PASS BEC新编剑桥商务英语考试手册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