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书名：震撼亿万心灵的情感圣经  有一种情叫心痛  人世间最催人泪下的亲情故事  第2版</w:t>
      </w:r>
    </w:p>
    <w:p>
      <w:r>
        <w:t>作者：杨冬苟主编</w:t>
      </w:r>
    </w:p>
    <w:p>
      <w:r>
        <w:t>出版社：北京：中国戏剧出版社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震撼亿万心灵的情感圣经  有一种情叫心痛  人世间最催人泪下的亲情故事  第2版 评论地址：https://www.jiaokey.com/book/detail/11867459.html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