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  上</w:t>
      </w:r>
    </w:p>
    <w:p>
      <w:r>
        <w:rPr>
          <w:rFonts w:ascii="宋体" w:hAnsi="宋体" w:eastAsia="宋体"/>
          <w:sz w:val="24"/>
        </w:rPr>
        <w:t>郭齐胜，董志明，李亮，曹军海，单家元编著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郭齐胜，董志明，李亮，曹军海，单家元编著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本书出售、求购地址：https://www.jiaokey.com/book/detail/11867441.html</w:t>
      </w:r>
    </w:p>
    <w:p>
      <w:r>
        <w:t>更多相关图书推荐：https://www.jiaokey.com</w:t>
      </w:r>
    </w:p>
    <w:p>
      <w:r>
        <w:t>郭齐胜，董志明，李亮，曹军海，单家元编著 其他作品：https://www.jiaokey.com/tag/郭齐胜，董志明，李亮，曹军海，单家元编著.html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关键词搜索：https://www.jiaokey.com/tag/系统建模与仿真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