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冯友兰随笔  理想人生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冯友兰随笔  理想人生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本书出售、求购地址：https://www.jiaokey.com/book/detail/11867429.html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关键词搜索：https://www.jiaokey.com/tag/冯友兰随笔  理想人生.html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