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II 沧都篇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II 沧都篇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本书出售、求购地址：https://www.jiaokey.com/book/detail/11867426.html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关键词搜索：https://www.jiaokey.com/tag/绾青丝 II 沧都篇.html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