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制度是如何形成的  增订版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制度是如何形成的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本书出售、求购地址：https://www.jiaokey.com/book/detail/11867423.html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关键词搜索：https://www.jiaokey.com/tag/制度是如何形成的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