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</w:t>
      </w:r>
    </w:p>
    <w:p>
      <w:r>
        <w:t>作者：（美）鲁恩·本尼迪克特著；谭杉杉，肖徐彧译</w:t>
      </w:r>
    </w:p>
    <w:p>
      <w:r>
        <w:t>出版社：武汉：长江文艺出版社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菊与刀 评论地址：https://www.jiaokey.com/book/detail/11867401.html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