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书名：持平常心，修生活禅</w:t>
      </w:r>
    </w:p>
    <w:p>
      <w:r>
        <w:t>作者：行者编著</w:t>
      </w:r>
    </w:p>
    <w:p>
      <w:r>
        <w:t>出版社：海口:海南出版社,2007.10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持平常心，修生活禅 评论地址：https://www.jiaokey.com/book/detail/11867394.html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