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我的哲学思考：方法与逻辑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我的哲学思考：方法与逻辑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本书出售、求购地址：https://www.jiaokey.com/book/detail/11867391.html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关键词搜索：https://www.jiaokey.com/tag/我的哲学思考：方法与逻辑.html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