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书名：在阳台上读的中国历史：谁杀死了秦帝国？</w:t>
      </w:r>
    </w:p>
    <w:p>
      <w:r>
        <w:t>作者：潇水著</w:t>
      </w:r>
    </w:p>
    <w:p>
      <w:r>
        <w:t>出版社：北京：中信出版社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在阳台上读的中国历史：谁杀死了秦帝国？ 评论地址：https://www.jiaokey.com/book/detail/11867385.html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