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西班牙反法西斯战争时期的国际纵队与中国</w:t>
      </w:r>
    </w:p>
    <w:p>
      <w:r>
        <w:rPr>
          <w:rFonts w:ascii="宋体" w:hAnsi="宋体" w:eastAsia="宋体"/>
          <w:sz w:val="24"/>
        </w:rPr>
        <w:t>张至善编译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西班牙反法西斯战争时期的国际纵队与中国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张至善编译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本书出售、求购地址：https://www.jiaokey.com/book/detail/11867372.html</w:t>
      </w:r>
    </w:p>
    <w:p>
      <w:r>
        <w:t>更多相关图书推荐：https://www.jiaokey.com</w:t>
      </w:r>
    </w:p>
    <w:p>
      <w:r>
        <w:t>张至善编译 其他作品：https://www.jiaokey.com/tag/张至善编译.html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关键词搜索：https://www.jiaokey.com/tag/西班牙反法西斯战争时期的国际纵队与中国.html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