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动物营养学  第6版</w:t>
      </w:r>
    </w:p>
    <w:p>
      <w:r>
        <w:rPr>
          <w:rFonts w:ascii="宋体" w:hAnsi="宋体" w:eastAsia="宋体"/>
          <w:sz w:val="24"/>
        </w:rPr>
        <w:t>（英）麦克当劳等著；王久峰，李同洲译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（英）麦克当劳等著；王久峰，李同洲译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本书出售、求购地址：https://www.jiaokey.com/book/detail/11867358.html</w:t>
      </w:r>
    </w:p>
    <w:p>
      <w:r>
        <w:t>更多相关图书推荐：https://www.jiaokey.com</w:t>
      </w:r>
    </w:p>
    <w:p>
      <w:r>
        <w:t>（英）麦克当劳等著；王久峰，李同洲译 其他作品：https://www.jiaokey.com/tag/（英）麦克当劳等著；王久峰，李同洲译.html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关键词搜索：https://www.jiaokey.com/tag/动物营养学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