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从解构到全球化批判：斯皮瓦克读本</w:t>
      </w:r>
    </w:p>
    <w:p>
      <w:r>
        <w:rPr>
          <w:rFonts w:ascii="宋体" w:hAnsi="宋体" w:eastAsia="宋体"/>
          <w:sz w:val="24"/>
        </w:rPr>
        <w:t>（美）佳亚特里·斯皮瓦克著；陈永国，赖立里，郭英剑主编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从解构到全球化批判：斯皮瓦克读本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（美）佳亚特里·斯皮瓦克著；陈永国，赖立里，郭英剑主编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本书出售、求购地址：https://www.jiaokey.com/book/detail/11867350.html</w:t>
      </w:r>
    </w:p>
    <w:p>
      <w:r>
        <w:t>更多相关图书推荐：https://www.jiaokey.com</w:t>
      </w:r>
    </w:p>
    <w:p>
      <w:r>
        <w:t>（美）佳亚特里·斯皮瓦克著；陈永国，赖立里，郭英剑主编 其他作品：https://www.jiaokey.com/tag/（美）佳亚特里·斯皮瓦克著；陈永国，赖立里，郭英剑主编.html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关键词搜索：https://www.jiaokey.com/tag/从解构到全球化批判：斯皮瓦克读本.html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