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书名：追踪恺撒大帝的脚印</w:t>
      </w:r>
    </w:p>
    <w:p>
      <w:r>
        <w:t>作者：史蒂芬尼·摩西隆著</w:t>
      </w:r>
    </w:p>
    <w:p>
      <w:r>
        <w:t>出版社：合肥:安徽教育出版社,2005.01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追踪恺撒大帝的脚印 评论地址：https://www.jiaokey.com/book/detail/11867310.html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