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书名：煤山风雪辞孝陵·明朝卷</w:t>
      </w:r>
    </w:p>
    <w:p>
      <w:r>
        <w:t>作者：金性尧主编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总页数：324</w:t>
      </w:r>
    </w:p>
    <w:p>
      <w:r>
        <w:t>更多请访问教客网: www.jiaokey.com</w:t>
      </w:r>
    </w:p>
    <w:p>
      <w:r>
        <w:t>煤山风雪辞孝陵·明朝卷 评论地址：https://www.jiaokey.com/book/detail/11867263.html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