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</w:t>
      </w:r>
    </w:p>
    <w:p>
      <w:r>
        <w:t>作者：刘代泉主编；谢苏，汪瑞军，梁中正副主编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总页数：263</w:t>
      </w:r>
    </w:p>
    <w:p>
      <w:r>
        <w:t>更多请访问教客网: www.jiaokey.com</w:t>
      </w:r>
    </w:p>
    <w:p>
      <w:r>
        <w:t>旅游公共关系 评论地址：https://www.jiaokey.com/book/detail/11867237.html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