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扬起自学成才的风帆  原初中文化程度者业余自学马克思主义理论、写出四本通俗政治理论读物的体会</w:t>
      </w:r>
    </w:p>
    <w:p>
      <w:r>
        <w:rPr>
          <w:rFonts w:ascii="宋体" w:hAnsi="宋体" w:eastAsia="宋体"/>
          <w:sz w:val="24"/>
        </w:rPr>
        <w:t>曹龙其著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扬起自学成才的风帆  原初中文化程度者业余自学马克思主义理论、写出四本通俗政治理论读物的体会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本书出售、求购地址：https://www.jiaokey.com/book/detail/11867232.html</w:t>
      </w:r>
    </w:p>
    <w:p>
      <w:r>
        <w:t>更多相关图书推荐：https://www.jiaokey.com</w:t>
      </w:r>
    </w:p>
    <w:p>
      <w:r>
        <w:t>曹龙其著 其他作品：https://www.jiaokey.com/tag/曹龙其著.html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关键词搜索：https://www.jiaokey.com/tag/扬起自学成才的风帆  原初中文化程度者业余自学马克思主义理论、写出四本通俗政治理论读物的体会.html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