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书名：展望世界的窗口  电视艺术纵横谈</w:t>
      </w:r>
    </w:p>
    <w:p>
      <w:r>
        <w:t>作者：田美丽著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总页数：197</w:t>
      </w:r>
    </w:p>
    <w:p>
      <w:r>
        <w:t>更多请访问教客网: www.jiaokey.com</w:t>
      </w:r>
    </w:p>
    <w:p>
      <w:r>
        <w:t>展望世界的窗口  电视艺术纵横谈 评论地址：https://www.jiaokey.com/book/detail/11867209.html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