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至理箴言四体钢笔字帖  第2版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至理箴言四体钢笔字帖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本书出售、求购地址：https://www.jiaokey.com/book/detail/11867208.html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关键词搜索：https://www.jiaokey.com/tag/至理箴言四体钢笔字帖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