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书名：普拉提轻松入门 Pilates</w:t>
      </w:r>
    </w:p>
    <w:p>
      <w:r>
        <w:t>作者：（日）酒井里枝著；张军译</w:t>
      </w:r>
    </w:p>
    <w:p>
      <w:r>
        <w:t>出版社：北京:中国画报出版社,2005.11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普拉提轻松入门 Pilates 评论地址：https://www.jiaokey.com/book/detail/11867202.html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