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书名：依田纪基名局</w:t>
      </w:r>
    </w:p>
    <w:p>
      <w:r>
        <w:t>作者：志钊等编著</w:t>
      </w:r>
    </w:p>
    <w:p>
      <w:r>
        <w:t>出版社：世界图书出版公司北京公司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依田纪基名局 评论地址：https://www.jiaokey.com/book/detail/11867187.html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