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汽车促销高手全攻略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汽车促销高手全攻略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本书出售、求购地址：https://www.jiaokey.com/book/detail/11867162.html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关键词搜索：https://www.jiaokey.com/tag/汽车促销高手全攻略.html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