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书名：水乡夕拾  绍兴古桥、老屋  第2版</w:t>
      </w:r>
    </w:p>
    <w:p>
      <w:r>
        <w:t>作者：董建成摄影；王维友文字</w:t>
      </w:r>
    </w:p>
    <w:p>
      <w:r>
        <w:t>出版社：杭州：浙江摄影出版社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水乡夕拾  绍兴古桥、老屋  第2版 评论地址：https://www.jiaokey.com/book/detail/11867155.html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