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世界传播学经典教材中文版  电子媒介经营管理  第2版</w:t>
      </w:r>
    </w:p>
    <w:p>
      <w:r>
        <w:rPr>
          <w:rFonts w:ascii="宋体" w:hAnsi="宋体" w:eastAsia="宋体"/>
          <w:sz w:val="24"/>
        </w:rPr>
        <w:t>（美）艾伦·B·阿尔巴朗著；谢新洲译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世界传播学经典教材中文版  电子媒介经营管理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（美）艾伦·B·阿尔巴朗著；谢新洲译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本书出售、求购地址：https://www.jiaokey.com/book/detail/11867148.html</w:t>
      </w:r>
    </w:p>
    <w:p>
      <w:r>
        <w:t>更多相关图书推荐：https://www.jiaokey.com</w:t>
      </w:r>
    </w:p>
    <w:p>
      <w:r>
        <w:t>（美）艾伦·B·阿尔巴朗著；谢新洲译 其他作品：https://www.jiaokey.com/tag/（美）艾伦·B·阿尔巴朗著；谢新洲译.html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关键词搜索：https://www.jiaokey.com/tag/世界传播学经典教材中文版  电子媒介经营管理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