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21世纪学校国防教育与学生军训工作全书  第1册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21世纪学校国防教育与学生军训工作全书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本书出售、求购地址：https://www.jiaokey.com/book/detail/11867116.html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关键词搜索：https://www.jiaokey.com/tag/21世纪学校国防教育与学生军训工作全书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