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书名：江门五邑习俗趣谈</w:t>
      </w:r>
    </w:p>
    <w:p>
      <w:r>
        <w:t>作者：江门市对外文化交流协会编</w:t>
      </w:r>
    </w:p>
    <w:p>
      <w:r>
        <w:t>出版社：广州:广东旅游出版社,1991.09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江门五邑习俗趣谈 评论地址：https://www.jiaokey.com/book/detail/11867070.html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