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江门五邑海外名人传  第1卷</w:t>
      </w:r>
    </w:p>
    <w:p>
      <w:r>
        <w:rPr>
          <w:rFonts w:ascii="宋体" w:hAnsi="宋体" w:eastAsia="宋体"/>
          <w:sz w:val="24"/>
        </w:rPr>
        <w:t>谭思哲主编；王曙星副主编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江门五邑海外名人传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谭思哲主编；王曙星副主编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列传 地点: 江门)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本书出售、求购地址：https://www.jiaokey.com/book/detail/11867064.html</w:t>
      </w:r>
    </w:p>
    <w:p>
      <w:r>
        <w:t>更多相关图书推荐：https://www.jiaokey.com</w:t>
      </w:r>
    </w:p>
    <w:p>
      <w:r>
        <w:t>谭思哲主编；王曙星副主编 其他作品：https://www.jiaokey.com/tag/谭思哲主编；王曙星副主编.html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关键词搜索：https://www.jiaokey.com/tag/名人(学科: 列传 地点: 江门).html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