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新唐人街</w:t>
      </w:r>
    </w:p>
    <w:p>
      <w:r>
        <w:rPr>
          <w:rFonts w:ascii="宋体" w:hAnsi="宋体" w:eastAsia="宋体"/>
          <w:sz w:val="24"/>
        </w:rPr>
        <w:t>邝治中著；杨立信，寿进文译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新唐人街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邝治中著；杨立信，寿进文译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本书出售、求购地址：https://www.jiaokey.com/book/detail/11867061.html</w:t>
      </w:r>
    </w:p>
    <w:p>
      <w:r>
        <w:t>更多相关图书推荐：https://www.jiaokey.com</w:t>
      </w:r>
    </w:p>
    <w:p>
      <w:r>
        <w:t>邝治中著；杨立信，寿进文译 其他作品：https://www.jiaokey.com/tag/邝治中著；杨立信，寿进文译.html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关键词搜索：https://www.jiaokey.com/tag/新唐人街.html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