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书名：中共江门  粤中  党史大事记  1919.5-1949.11</w:t>
      </w:r>
    </w:p>
    <w:p>
      <w:r>
        <w:t>作者：中共江门市委党史研究室编著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中共江门  粤中  党史大事记  1919.5-1949.11 评论地址：https://www.jiaokey.com/book/detail/11867047.html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