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高职高专汽车运用与维修类课程规划教材  汽车底盘构造与维修</w:t>
      </w:r>
    </w:p>
    <w:p>
      <w:r>
        <w:rPr>
          <w:rFonts w:ascii="宋体" w:hAnsi="宋体" w:eastAsia="宋体"/>
          <w:sz w:val="24"/>
        </w:rPr>
        <w:t>新世纪高职高专教材编审委员会组编；谭锦金，何晶主编；刘艳梅，李强副主编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高职高专汽车运用与维修类课程规划教材  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新世纪高职高专教材编审委员会组编；谭锦金，何晶主编；刘艳梅，李强副主编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本书出售、求购地址：https://www.jiaokey.com/book/detail/11866957.html</w:t>
      </w:r>
    </w:p>
    <w:p>
      <w:r>
        <w:t>更多相关图书推荐：https://www.jiaokey.com</w:t>
      </w:r>
    </w:p>
    <w:p>
      <w:r>
        <w:t>新世纪高职高专教材编审委员会组编；谭锦金，何晶主编；刘艳梅，李强副主编 其他作品：https://www.jiaokey.com/tag/新世纪高职高专教材编审委员会组编；谭锦金，何晶主编；刘艳梅，李强副主编.html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关键词搜索：https://www.jiaokey.com/tag/高职高专汽车运用与维修类课程规划教材  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