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书名：新趋势大学英语·综合教程  第2册</w:t>
      </w:r>
    </w:p>
    <w:p>
      <w:r>
        <w:t>作者：卢仁顺，叶张煌主编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总页数：214</w:t>
      </w:r>
    </w:p>
    <w:p>
      <w:r>
        <w:t>更多请访问教客网: www.jiaokey.com</w:t>
      </w:r>
    </w:p>
    <w:p>
      <w:r>
        <w:t>新趋势大学英语·综合教程  第2册 评论地址：https://www.jiaokey.com/book/detail/11866954.html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