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奈何天  修订版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本书出售、求购地址：https://www.jiaokey.com/book/detail/11866947.html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关键词搜索：https://www.jiaokey.com/tag/奈何天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