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华侨权益的法律保障机制</w:t>
      </w:r>
    </w:p>
    <w:p>
      <w:r>
        <w:rPr>
          <w:rFonts w:ascii="宋体" w:hAnsi="宋体" w:eastAsia="宋体"/>
          <w:sz w:val="24"/>
        </w:rPr>
        <w:t>汤唯，张洪波等著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华侨权益的法律保障机制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汤唯，张洪波等著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本书出售、求购地址：https://www.jiaokey.com/book/detail/11866913.html</w:t>
      </w:r>
    </w:p>
    <w:p>
      <w:r>
        <w:t>更多相关图书推荐：https://www.jiaokey.com</w:t>
      </w:r>
    </w:p>
    <w:p>
      <w:r>
        <w:t>汤唯，张洪波等著 其他作品：https://www.jiaokey.com/tag/汤唯，张洪波等著.html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关键词搜索：https://www.jiaokey.com/tag/华侨权益的法律保障机制.html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