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书名：念祖爱乡  海外广东人的情结</w:t>
      </w:r>
    </w:p>
    <w:p>
      <w:r>
        <w:t>作者：刘权著</w:t>
      </w:r>
    </w:p>
    <w:p>
      <w:r>
        <w:t>出版社：广州：广东人民出版社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念祖爱乡  海外广东人的情结 评论地址：https://www.jiaokey.com/book/detail/11866900.html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