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书名：行走美国 讲述ABC和CBA的真实故事</w:t>
      </w:r>
    </w:p>
    <w:p>
      <w:r>
        <w:t>作者：聂崇彬著</w:t>
      </w:r>
    </w:p>
    <w:p>
      <w:r>
        <w:t>出版社：上海：上海画报出版社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行走美国 讲述ABC和CBA的真实故事 评论地址：https://www.jiaokey.com/book/detail/11866880.html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