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书名：五邑华侨华人史</w:t>
      </w:r>
    </w:p>
    <w:p>
      <w:r>
        <w:t>作者：梅伟强，张国雄主编</w:t>
      </w:r>
    </w:p>
    <w:p>
      <w:r>
        <w:t>出版社：广州:广东高等教育出版社,2001.09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五邑华侨华人史 评论地址：https://www.jiaokey.com/book/detail/11866869.html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