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书名：温斯顿·丘吉尔的绝妙睿语</w:t>
      </w:r>
    </w:p>
    <w:p>
      <w:r>
        <w:t>作者：（英）安耐特著；周小春，陈洁译</w:t>
      </w:r>
    </w:p>
    <w:p>
      <w:r>
        <w:t>出版社：北京:东方出版社,2007.03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温斯顿·丘吉尔的绝妙睿语 评论地址：https://www.jiaokey.com/book/detail/11866843.html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