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书名：威廉姆·莎士比亚的绝妙睿语</w:t>
      </w:r>
    </w:p>
    <w:p>
      <w:r>
        <w:t>作者：（英）安耐特著；裴咏铭译</w:t>
      </w:r>
    </w:p>
    <w:p>
      <w:r>
        <w:t>出版社：北京:东方出版社,2007.03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威廉姆·莎士比亚的绝妙睿语 评论地址：https://www.jiaokey.com/book/detail/11866842.html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