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一生紧随毛泽东  回忆我的父亲开国上将陈士矩</w:t>
      </w:r>
    </w:p>
    <w:p>
      <w:r>
        <w:rPr>
          <w:rFonts w:ascii="宋体" w:hAnsi="宋体" w:eastAsia="宋体"/>
          <w:sz w:val="24"/>
        </w:rPr>
        <w:t>陈人康口述；金汕，陈义风著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一生紧随毛泽东  回忆我的父亲开国上将陈士矩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陈人康口述；金汕，陈义风著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本书出售、求购地址：https://www.jiaokey.com/book/detail/11866832.html</w:t>
      </w:r>
    </w:p>
    <w:p>
      <w:r>
        <w:t>更多相关图书推荐：https://www.jiaokey.com</w:t>
      </w:r>
    </w:p>
    <w:p>
      <w:r>
        <w:t>陈人康口述；金汕，陈义风著 其他作品：https://www.jiaokey.com/tag/陈人康口述；金汕，陈义风著.html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关键词搜索：https://www.jiaokey.com/tag/一生紧随毛泽东  回忆我的父亲开国上将陈士矩.html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