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父子侨领  庄希泉  庄炎林世纪传奇</w:t>
      </w:r>
    </w:p>
    <w:p>
      <w:r>
        <w:rPr>
          <w:rFonts w:ascii="宋体" w:hAnsi="宋体" w:eastAsia="宋体"/>
          <w:sz w:val="24"/>
        </w:rPr>
        <w:t>林玉涵主编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父子侨领  庄希泉  庄炎林世纪传奇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本书出售、求购地址：https://www.jiaokey.com/book/detail/11866803.html</w:t>
      </w:r>
    </w:p>
    <w:p>
      <w:r>
        <w:t>更多相关图书推荐：https://www.jiaokey.com</w:t>
      </w:r>
    </w:p>
    <w:p>
      <w:r>
        <w:t>林玉涵主编 其他作品：https://www.jiaokey.com/tag/林玉涵主编.html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关键词搜索：https://www.jiaokey.com/tag/父子侨领  庄希泉  庄炎林世纪传奇.html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