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安徽省中考真母题秘卷  物理</w:t>
      </w:r>
    </w:p>
    <w:p>
      <w:r>
        <w:rPr>
          <w:rFonts w:ascii="宋体" w:hAnsi="宋体" w:eastAsia="宋体"/>
          <w:sz w:val="24"/>
        </w:rPr>
        <w:t>合肥市五十中物理教研室编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安徽省中考真母题秘卷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合肥市五十中物理教研室编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本书出售、求购地址：https://www.jiaokey.com/book/detail/11866793.html</w:t>
      </w:r>
    </w:p>
    <w:p>
      <w:r>
        <w:t>更多相关图书推荐：https://www.jiaokey.com</w:t>
      </w:r>
    </w:p>
    <w:p>
      <w:r>
        <w:t>合肥市五十中物理教研室编 其他作品：https://www.jiaokey.com/tag/合肥市五十中物理教研室编.html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关键词搜索：https://www.jiaokey.com/tag/安徽省中考真母题秘卷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